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57B7" w14:textId="77777777" w:rsidR="006A5584" w:rsidRPr="002928DD" w:rsidRDefault="00000000">
      <w:pPr>
        <w:jc w:val="center"/>
        <w:rPr>
          <w:lang w:val="es-ES"/>
        </w:rPr>
      </w:pPr>
      <w:r w:rsidRPr="002928DD">
        <w:rPr>
          <w:b/>
          <w:sz w:val="36"/>
          <w:lang w:val="es-ES"/>
        </w:rPr>
        <w:t>Viszelle Cristhina Chacon Duque</w:t>
      </w:r>
    </w:p>
    <w:p w14:paraId="7F65ECDB" w14:textId="77777777" w:rsidR="006A5584" w:rsidRPr="002928DD" w:rsidRDefault="00000000" w:rsidP="002928DD">
      <w:pPr>
        <w:spacing w:line="240" w:lineRule="auto"/>
        <w:jc w:val="center"/>
        <w:rPr>
          <w:lang w:val="es-ES"/>
        </w:rPr>
      </w:pPr>
      <w:r>
        <w:t>📍</w:t>
      </w:r>
      <w:r w:rsidRPr="002928DD">
        <w:rPr>
          <w:lang w:val="es-ES"/>
        </w:rPr>
        <w:t xml:space="preserve"> Lima, </w:t>
      </w:r>
      <w:proofErr w:type="spellStart"/>
      <w:r w:rsidRPr="002928DD">
        <w:rPr>
          <w:lang w:val="es-ES"/>
        </w:rPr>
        <w:t>Peru</w:t>
      </w:r>
      <w:proofErr w:type="spellEnd"/>
      <w:r w:rsidRPr="002928DD">
        <w:rPr>
          <w:lang w:val="es-ES"/>
        </w:rPr>
        <w:t xml:space="preserve"> | </w:t>
      </w:r>
      <w:r>
        <w:t>📧</w:t>
      </w:r>
      <w:r w:rsidRPr="002928DD">
        <w:rPr>
          <w:lang w:val="es-ES"/>
        </w:rPr>
        <w:t xml:space="preserve"> viszellechacon@gmail.com | </w:t>
      </w:r>
      <w:r>
        <w:t>📱</w:t>
      </w:r>
      <w:r w:rsidRPr="002928DD">
        <w:rPr>
          <w:lang w:val="es-ES"/>
        </w:rPr>
        <w:t xml:space="preserve"> +51 949807845</w:t>
      </w:r>
    </w:p>
    <w:p w14:paraId="043C848C" w14:textId="4A49E056" w:rsidR="006A5584" w:rsidRPr="00E03ACE" w:rsidRDefault="00000000" w:rsidP="002928DD">
      <w:pPr>
        <w:spacing w:line="240" w:lineRule="auto"/>
        <w:jc w:val="center"/>
      </w:pPr>
      <w:r>
        <w:t xml:space="preserve">🔗 LinkedIn: </w:t>
      </w:r>
      <w:hyperlink r:id="rId6" w:history="1">
        <w:r w:rsidR="00E03ACE" w:rsidRPr="00E03ACE">
          <w:rPr>
            <w:rStyle w:val="Hyperlink"/>
            <w:color w:val="5F497A" w:themeColor="accent4" w:themeShade="BF"/>
            <w:u w:val="none"/>
          </w:rPr>
          <w:t>http://www.linke</w:t>
        </w:r>
        <w:r w:rsidR="00E03ACE" w:rsidRPr="00E03ACE">
          <w:rPr>
            <w:rStyle w:val="Hyperlink"/>
            <w:color w:val="5F497A" w:themeColor="accent4" w:themeShade="BF"/>
            <w:u w:val="none"/>
          </w:rPr>
          <w:t>d</w:t>
        </w:r>
        <w:r w:rsidR="00E03ACE" w:rsidRPr="00E03ACE">
          <w:rPr>
            <w:rStyle w:val="Hyperlink"/>
            <w:color w:val="5F497A" w:themeColor="accent4" w:themeShade="BF"/>
            <w:u w:val="none"/>
          </w:rPr>
          <w:t>in.com/in/cristhina-chacon-b9799a28a</w:t>
        </w:r>
      </w:hyperlink>
    </w:p>
    <w:p w14:paraId="20B5B36C" w14:textId="0C8A2531" w:rsidR="006A5584" w:rsidRDefault="00000000" w:rsidP="002928DD">
      <w:pPr>
        <w:spacing w:line="240" w:lineRule="auto"/>
        <w:jc w:val="center"/>
      </w:pPr>
      <w:r>
        <w:t>💻 GitHub:</w:t>
      </w:r>
      <w:r w:rsidRPr="00E03ACE">
        <w:rPr>
          <w:color w:val="5F497A" w:themeColor="accent4" w:themeShade="BF"/>
        </w:rPr>
        <w:t xml:space="preserve"> </w:t>
      </w:r>
      <w:hyperlink r:id="rId7" w:history="1">
        <w:r w:rsidRPr="00E03ACE">
          <w:rPr>
            <w:rStyle w:val="Hyperlink"/>
            <w:color w:val="5F497A" w:themeColor="accent4" w:themeShade="BF"/>
            <w:u w:val="none"/>
          </w:rPr>
          <w:t>https://github.com/cristhina23</w:t>
        </w:r>
      </w:hyperlink>
    </w:p>
    <w:p w14:paraId="75B0F16D" w14:textId="77777777" w:rsidR="006A5584" w:rsidRDefault="00000000" w:rsidP="002928DD">
      <w:pPr>
        <w:spacing w:line="240" w:lineRule="auto"/>
        <w:jc w:val="center"/>
      </w:pPr>
      <w:r>
        <w:t>🌐 Portfolio: [Insert your domain]</w:t>
      </w:r>
    </w:p>
    <w:p w14:paraId="25660596" w14:textId="77777777" w:rsidR="006A5584" w:rsidRDefault="00000000">
      <w:pPr>
        <w:pStyle w:val="Heading1"/>
      </w:pPr>
      <w:r>
        <w:t>Career Objective</w:t>
      </w:r>
    </w:p>
    <w:p w14:paraId="55F120E9" w14:textId="77777777" w:rsidR="006A5584" w:rsidRDefault="00000000">
      <w:r>
        <w:t>Motivated Frontend Developer with skills in React, JavaScript, Node.js, Python, and UI/UX design. Passionate about building user-friendly web applications and solving problems with clean, efficient code. Combining technical expertise with strong customer service experience, I bring excellent communication and teamwork skills to collaborative environments. Seeking opportunities as a junior/mid-level software developer with a long-term goal of building my own software development company.</w:t>
      </w:r>
    </w:p>
    <w:p w14:paraId="1E88672F" w14:textId="77777777" w:rsidR="006A5584" w:rsidRDefault="00000000">
      <w:pPr>
        <w:pStyle w:val="Heading1"/>
      </w:pPr>
      <w:r>
        <w:t>Education &amp; Certifications</w:t>
      </w:r>
    </w:p>
    <w:p w14:paraId="71EB360F" w14:textId="77777777" w:rsidR="006A5584" w:rsidRDefault="00000000">
      <w:r>
        <w:t>• BYU–Idaho (Pathway Program) – Certificate in Web &amp; Computer Programming (2024) | Software Development (In Progress)</w:t>
      </w:r>
    </w:p>
    <w:p w14:paraId="6785E24C" w14:textId="77777777" w:rsidR="006A5584" w:rsidRPr="002928DD" w:rsidRDefault="00000000">
      <w:pPr>
        <w:rPr>
          <w:lang w:val="es-ES"/>
        </w:rPr>
      </w:pPr>
      <w:r w:rsidRPr="002928DD">
        <w:rPr>
          <w:lang w:val="es-ES"/>
        </w:rPr>
        <w:t xml:space="preserve">• Instituto Peruano de Arte y Diseño (IPAD) – UI/UX </w:t>
      </w:r>
      <w:proofErr w:type="spellStart"/>
      <w:r w:rsidRPr="002928DD">
        <w:rPr>
          <w:lang w:val="es-ES"/>
        </w:rPr>
        <w:t>Design</w:t>
      </w:r>
      <w:proofErr w:type="spellEnd"/>
      <w:r w:rsidRPr="002928DD">
        <w:rPr>
          <w:lang w:val="es-ES"/>
        </w:rPr>
        <w:t xml:space="preserve"> (2025), WordPress </w:t>
      </w:r>
      <w:proofErr w:type="spellStart"/>
      <w:r w:rsidRPr="002928DD">
        <w:rPr>
          <w:lang w:val="es-ES"/>
        </w:rPr>
        <w:t>Development</w:t>
      </w:r>
      <w:proofErr w:type="spellEnd"/>
      <w:r w:rsidRPr="002928DD">
        <w:rPr>
          <w:lang w:val="es-ES"/>
        </w:rPr>
        <w:t xml:space="preserve"> (2024)</w:t>
      </w:r>
    </w:p>
    <w:p w14:paraId="16475966" w14:textId="77777777" w:rsidR="006A5584" w:rsidRPr="002928DD" w:rsidRDefault="00000000">
      <w:pPr>
        <w:rPr>
          <w:lang w:val="es-ES"/>
        </w:rPr>
      </w:pPr>
      <w:r w:rsidRPr="002928DD">
        <w:rPr>
          <w:lang w:val="es-ES"/>
        </w:rPr>
        <w:t xml:space="preserve">• Instituto de Formación Tecnológica (IFT) – Python </w:t>
      </w:r>
      <w:proofErr w:type="spellStart"/>
      <w:r w:rsidRPr="002928DD">
        <w:rPr>
          <w:lang w:val="es-ES"/>
        </w:rPr>
        <w:t>Programming</w:t>
      </w:r>
      <w:proofErr w:type="spellEnd"/>
      <w:r w:rsidRPr="002928DD">
        <w:rPr>
          <w:lang w:val="es-ES"/>
        </w:rPr>
        <w:t xml:space="preserve"> (</w:t>
      </w:r>
      <w:proofErr w:type="spellStart"/>
      <w:r w:rsidRPr="002928DD">
        <w:rPr>
          <w:lang w:val="es-ES"/>
        </w:rPr>
        <w:t>Completed</w:t>
      </w:r>
      <w:proofErr w:type="spellEnd"/>
      <w:r w:rsidRPr="002928DD">
        <w:rPr>
          <w:lang w:val="es-ES"/>
        </w:rPr>
        <w:t xml:space="preserve"> 2024)</w:t>
      </w:r>
    </w:p>
    <w:p w14:paraId="4A3D6516" w14:textId="77777777" w:rsidR="006A5584" w:rsidRPr="002928DD" w:rsidRDefault="00000000">
      <w:pPr>
        <w:rPr>
          <w:lang w:val="es-ES"/>
        </w:rPr>
      </w:pPr>
      <w:r w:rsidRPr="002928DD">
        <w:rPr>
          <w:lang w:val="es-ES"/>
        </w:rPr>
        <w:t xml:space="preserve">• Instituto Universitario de Tecnología (Venezuela) – </w:t>
      </w:r>
      <w:proofErr w:type="spellStart"/>
      <w:r w:rsidRPr="002928DD">
        <w:rPr>
          <w:lang w:val="es-ES"/>
        </w:rPr>
        <w:t>Accounting</w:t>
      </w:r>
      <w:proofErr w:type="spellEnd"/>
      <w:r w:rsidRPr="002928DD">
        <w:rPr>
          <w:lang w:val="es-ES"/>
        </w:rPr>
        <w:t xml:space="preserve"> </w:t>
      </w:r>
      <w:proofErr w:type="spellStart"/>
      <w:r w:rsidRPr="002928DD">
        <w:rPr>
          <w:lang w:val="es-ES"/>
        </w:rPr>
        <w:t>Studies</w:t>
      </w:r>
      <w:proofErr w:type="spellEnd"/>
      <w:r w:rsidRPr="002928DD">
        <w:rPr>
          <w:lang w:val="es-ES"/>
        </w:rPr>
        <w:t xml:space="preserve"> (Incomplete)</w:t>
      </w:r>
    </w:p>
    <w:p w14:paraId="305BDE53" w14:textId="77777777" w:rsidR="006A5584" w:rsidRDefault="00000000">
      <w:pPr>
        <w:pStyle w:val="Heading1"/>
      </w:pPr>
      <w:r>
        <w:t>Technical Skills</w:t>
      </w:r>
    </w:p>
    <w:p w14:paraId="4F6CEE1E" w14:textId="77777777" w:rsidR="006A5584" w:rsidRDefault="00000000">
      <w:r>
        <w:t>• Frontend: HTML5, CSS3, JavaScript (ES6+), React, Tailwind CSS, Bootstrap, CoreUI</w:t>
      </w:r>
    </w:p>
    <w:p w14:paraId="20F7D82E" w14:textId="77777777" w:rsidR="006A5584" w:rsidRDefault="00000000">
      <w:r>
        <w:t>• Backend: Node.js, Express.js, Python</w:t>
      </w:r>
    </w:p>
    <w:p w14:paraId="5F2D2A09" w14:textId="77777777" w:rsidR="006A5584" w:rsidRDefault="00000000">
      <w:r>
        <w:t>• Databases: MongoDB, MySQL, Firebase</w:t>
      </w:r>
    </w:p>
    <w:p w14:paraId="62B2867D" w14:textId="77777777" w:rsidR="006A5584" w:rsidRDefault="00000000">
      <w:r>
        <w:t>• Other Tools: Git/GitHub, REST APIs, WordPress, UI/UX Design, Chart.js, Framer Motion</w:t>
      </w:r>
    </w:p>
    <w:p w14:paraId="75DE66D6" w14:textId="77777777" w:rsidR="006A5584" w:rsidRDefault="00000000">
      <w:pPr>
        <w:pStyle w:val="Heading1"/>
      </w:pPr>
      <w:r>
        <w:t>Projects</w:t>
      </w:r>
    </w:p>
    <w:p w14:paraId="701C227D" w14:textId="77777777" w:rsidR="006A5584" w:rsidRDefault="00000000">
      <w:pPr>
        <w:pStyle w:val="ListBullet"/>
      </w:pPr>
      <w:r>
        <w:t>• E-Shop (Fullstack MERN Application)</w:t>
      </w:r>
    </w:p>
    <w:p w14:paraId="02641445" w14:textId="77777777" w:rsidR="006A5584" w:rsidRDefault="00000000">
      <w:r>
        <w:t xml:space="preserve">   - Frontend Demo: https://e-shop-github-io-main.vercel.app</w:t>
      </w:r>
    </w:p>
    <w:p w14:paraId="546A3C1C" w14:textId="77777777" w:rsidR="006A5584" w:rsidRDefault="00000000">
      <w:r>
        <w:lastRenderedPageBreak/>
        <w:t xml:space="preserve">   - Backend API: https://e-shop-github-io-main.onrender.com</w:t>
      </w:r>
    </w:p>
    <w:p w14:paraId="0A90DBFD" w14:textId="77777777" w:rsidR="006A5584" w:rsidRDefault="00000000">
      <w:r>
        <w:t xml:space="preserve">   - Features: user registration/login with email verification, password reset, encrypted data stored in MongoDB, role-based authentication, user profile configuration, and real-time user feedback alerts.</w:t>
      </w:r>
    </w:p>
    <w:p w14:paraId="72542CE8" w14:textId="77777777" w:rsidR="006A5584" w:rsidRDefault="00000000">
      <w:pPr>
        <w:pStyle w:val="ListBullet"/>
      </w:pPr>
      <w:r>
        <w:t>• SmartCook (Recipe &amp; Meal Planning App – WDD-330 Final Project)</w:t>
      </w:r>
    </w:p>
    <w:p w14:paraId="224BC2BC" w14:textId="77777777" w:rsidR="006A5584" w:rsidRDefault="00000000">
      <w:r>
        <w:t xml:space="preserve">   - Live Demo: https://wdd-330-final-project-blond.vercel.app</w:t>
      </w:r>
    </w:p>
    <w:p w14:paraId="4F7A62EA" w14:textId="77777777" w:rsidR="006A5584" w:rsidRDefault="00000000">
      <w:r>
        <w:t xml:space="preserve">   - Repository: https://github.com/cristhina23/wdd-330-final-project</w:t>
      </w:r>
    </w:p>
    <w:p w14:paraId="253182D3" w14:textId="77777777" w:rsidR="006A5584" w:rsidRDefault="00000000">
      <w:r>
        <w:t xml:space="preserve">   - Features: search recipes by ingredient, personalized suggestions, save/delete favorite recipes (with login), newsletter subscription, responsive design.</w:t>
      </w:r>
    </w:p>
    <w:p w14:paraId="7774ADFE" w14:textId="77777777" w:rsidR="006A5584" w:rsidRDefault="00000000">
      <w:pPr>
        <w:pStyle w:val="ListBullet"/>
      </w:pPr>
      <w:r>
        <w:t>• Recipe Finder (Frontend Project – WDD-231)</w:t>
      </w:r>
    </w:p>
    <w:p w14:paraId="5243E534" w14:textId="77777777" w:rsidR="006A5584" w:rsidRDefault="00000000">
      <w:r>
        <w:t xml:space="preserve">   - Live Demo: https://cristhina23.github.io/wdd231/final-project</w:t>
      </w:r>
    </w:p>
    <w:p w14:paraId="11BCE684" w14:textId="77777777" w:rsidR="006A5584" w:rsidRDefault="00000000">
      <w:r>
        <w:t xml:space="preserve">   - Features: Pure frontend app fetching recipes from an external API, ingredient-based search with responsive UI.</w:t>
      </w:r>
    </w:p>
    <w:p w14:paraId="16E41BA4" w14:textId="77777777" w:rsidR="006A5584" w:rsidRDefault="00000000">
      <w:pPr>
        <w:pStyle w:val="ListBullet"/>
      </w:pPr>
      <w:r>
        <w:t>• Dashboard Project</w:t>
      </w:r>
    </w:p>
    <w:p w14:paraId="48051335" w14:textId="77777777" w:rsidR="006A5584" w:rsidRDefault="00000000">
      <w:r>
        <w:t xml:space="preserve">   - Live Demo: https://dashboard-seven-alpha-75.vercel.app</w:t>
      </w:r>
    </w:p>
    <w:p w14:paraId="05BEADAD" w14:textId="77777777" w:rsidR="006A5584" w:rsidRDefault="00000000">
      <w:r>
        <w:t xml:space="preserve">   - Features: Admin dashboard for data visualization using CoreUI and Chart.js.</w:t>
      </w:r>
    </w:p>
    <w:p w14:paraId="7F197C04" w14:textId="77777777" w:rsidR="006A5584" w:rsidRDefault="00000000">
      <w:pPr>
        <w:pStyle w:val="ListBullet"/>
      </w:pPr>
      <w:r>
        <w:t>• Anon (In Progress)</w:t>
      </w:r>
    </w:p>
    <w:p w14:paraId="0FB7B22C" w14:textId="77777777" w:rsidR="006A5584" w:rsidRDefault="00000000">
      <w:r>
        <w:t xml:space="preserve">   - Features: Social platform with authentication and community interaction.</w:t>
      </w:r>
    </w:p>
    <w:p w14:paraId="153AFA42" w14:textId="77777777" w:rsidR="006A5584" w:rsidRDefault="00000000">
      <w:pPr>
        <w:pStyle w:val="Heading1"/>
      </w:pPr>
      <w:r>
        <w:t>Professional Experience</w:t>
      </w:r>
    </w:p>
    <w:p w14:paraId="129F7944" w14:textId="25FF6BCB" w:rsidR="006A5584" w:rsidRDefault="00000000">
      <w:r>
        <w:t xml:space="preserve">Bilingual Customer Service Representative – Teleperformance (Contract signed Oct 2023 – </w:t>
      </w:r>
      <w:r w:rsidR="002928DD">
        <w:t>Jun 2025</w:t>
      </w:r>
      <w:r>
        <w:t>)</w:t>
      </w:r>
      <w:r>
        <w:br/>
        <w:t>- Assisted English and Spanish-speaking customers, ensuring clear communication and problem resolution.</w:t>
      </w:r>
      <w:r>
        <w:br/>
        <w:t>- Handled account issues, escalations, and provided technical support with professionalism.</w:t>
      </w:r>
      <w:r>
        <w:br/>
        <w:t>- Strengthened active listening and troubleshooting skills while maintaining high customer satisfaction.</w:t>
      </w:r>
    </w:p>
    <w:p w14:paraId="0AFBDD87" w14:textId="77777777" w:rsidR="006A5584" w:rsidRDefault="00000000">
      <w:pPr>
        <w:pStyle w:val="Heading1"/>
      </w:pPr>
      <w:r>
        <w:t>Languages</w:t>
      </w:r>
    </w:p>
    <w:p w14:paraId="7B6E43E1" w14:textId="77777777" w:rsidR="006A5584" w:rsidRDefault="00000000">
      <w:r>
        <w:t>• Spanish – Native</w:t>
      </w:r>
    </w:p>
    <w:p w14:paraId="502F05A6" w14:textId="77777777" w:rsidR="006A5584" w:rsidRDefault="00000000">
      <w:r>
        <w:t>• English – Intermediate/Upper-Intermediate (professional use in customer service)</w:t>
      </w:r>
    </w:p>
    <w:sectPr w:rsidR="006A55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3949420">
    <w:abstractNumId w:val="8"/>
  </w:num>
  <w:num w:numId="2" w16cid:durableId="2008317126">
    <w:abstractNumId w:val="6"/>
  </w:num>
  <w:num w:numId="3" w16cid:durableId="1480536087">
    <w:abstractNumId w:val="5"/>
  </w:num>
  <w:num w:numId="4" w16cid:durableId="388112689">
    <w:abstractNumId w:val="4"/>
  </w:num>
  <w:num w:numId="5" w16cid:durableId="92214621">
    <w:abstractNumId w:val="7"/>
  </w:num>
  <w:num w:numId="6" w16cid:durableId="801727318">
    <w:abstractNumId w:val="3"/>
  </w:num>
  <w:num w:numId="7" w16cid:durableId="582109407">
    <w:abstractNumId w:val="2"/>
  </w:num>
  <w:num w:numId="8" w16cid:durableId="483929770">
    <w:abstractNumId w:val="1"/>
  </w:num>
  <w:num w:numId="9" w16cid:durableId="18004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8DD"/>
    <w:rsid w:val="0029639D"/>
    <w:rsid w:val="00326F90"/>
    <w:rsid w:val="006A5584"/>
    <w:rsid w:val="00AA1D8D"/>
    <w:rsid w:val="00B47730"/>
    <w:rsid w:val="00CB0664"/>
    <w:rsid w:val="00E03ACE"/>
    <w:rsid w:val="00F075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676F9"/>
  <w14:defaultImageDpi w14:val="300"/>
  <w15:docId w15:val="{D71B79BF-9ED0-48BA-B725-5787FAD6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03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cristhina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cristhina-chacon-b9799a28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Cristhina Chacon</cp:lastModifiedBy>
  <cp:revision>3</cp:revision>
  <dcterms:created xsi:type="dcterms:W3CDTF">2025-09-18T04:31:00Z</dcterms:created>
  <dcterms:modified xsi:type="dcterms:W3CDTF">2025-09-18T04:34:00Z</dcterms:modified>
  <cp:category/>
</cp:coreProperties>
</file>